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ZÁRUČNÍ PODMÍNKY</w:t>
        <w:br/>
        <w:t>OBK WALLCHARGE 32A</w:t>
      </w:r>
    </w:p>
    <w:p>
      <w:pPr>
        <w:jc w:val="center"/>
      </w:pPr>
      <w:r>
        <w:t>OBROKOV s.r.o.</w:t>
        <w:br/>
        <w:t>shop.obrokov.cz</w:t>
      </w:r>
    </w:p>
    <w:p>
      <w:r>
        <w:t>────────────────────────────────────────</w:t>
      </w:r>
    </w:p>
    <w:p>
      <w:pPr>
        <w:pStyle w:val="Heading2"/>
      </w:pPr>
      <w:r>
        <w:t>1. ZÁKLADNÍ USTANOVENÍ</w:t>
      </w:r>
    </w:p>
    <w:p>
      <w:r>
        <w:t>Společnost OBROKOV s.r.o. poskytuje na nabíjecí stanici OBK WALLCHARGE 32A (dále jen „Zařízení“) záruku v souladu s těmito podmínkami.</w:t>
      </w:r>
    </w:p>
    <w:p>
      <w:pPr>
        <w:pStyle w:val="Heading2"/>
      </w:pPr>
      <w:r>
        <w:t>2. ZÁRUČNÍ DOBA</w:t>
      </w:r>
    </w:p>
    <w:p>
      <w:r>
        <w:t>Základní záruční doba činí 24 měsíců od data dodání nebo instalace.</w:t>
      </w:r>
    </w:p>
    <w:p>
      <w:r>
        <w:t>Záruka se vztahuje na výrobní vady, vady materiálu a vady zpracování.</w:t>
      </w:r>
    </w:p>
    <w:p>
      <w:pPr>
        <w:pStyle w:val="Heading2"/>
      </w:pPr>
      <w:r>
        <w:t>3. TECHNICKÉ PARAMETRY</w:t>
      </w:r>
    </w:p>
    <w:p>
      <w:pPr>
        <w:pStyle w:val="ListBullet"/>
      </w:pPr>
      <w:r>
        <w:t>Verze: 32A</w:t>
      </w:r>
    </w:p>
    <w:p>
      <w:pPr>
        <w:pStyle w:val="ListBullet"/>
      </w:pPr>
      <w:r>
        <w:t>Napětí: 230–400 V AC</w:t>
      </w:r>
    </w:p>
    <w:p>
      <w:pPr>
        <w:pStyle w:val="ListBullet"/>
      </w:pPr>
      <w:r>
        <w:t>Frekvence: 50 Hz</w:t>
      </w:r>
    </w:p>
    <w:p>
      <w:pPr>
        <w:pStyle w:val="ListBullet"/>
      </w:pPr>
      <w:r>
        <w:t>Průřez připojení: 10 mm²</w:t>
      </w:r>
    </w:p>
    <w:p>
      <w:pPr>
        <w:pStyle w:val="ListBullet"/>
      </w:pPr>
      <w:r>
        <w:t>Třída ochrany: I</w:t>
      </w:r>
    </w:p>
    <w:p>
      <w:pPr>
        <w:pStyle w:val="ListBullet"/>
      </w:pPr>
      <w:r>
        <w:t>Certifikace: CE</w:t>
      </w:r>
    </w:p>
    <w:p>
      <w:pPr>
        <w:pStyle w:val="ListBullet"/>
      </w:pPr>
      <w:r>
        <w:t>Stupeň krytí: IP54</w:t>
      </w:r>
    </w:p>
    <w:p>
      <w:pPr>
        <w:pStyle w:val="ListBullet"/>
      </w:pPr>
      <w:r>
        <w:t>Provozní teplota: -10 °C až +50 °C</w:t>
      </w:r>
    </w:p>
    <w:p>
      <w:pPr>
        <w:pStyle w:val="ListBullet"/>
      </w:pPr>
      <w:r>
        <w:t>Rozměry: 270 × 411 × 94 mm</w:t>
      </w:r>
    </w:p>
    <w:p>
      <w:pPr>
        <w:pStyle w:val="ListBullet"/>
      </w:pPr>
      <w:r>
        <w:t>Váha: až 14,5 kg</w:t>
      </w:r>
    </w:p>
    <w:p>
      <w:pPr>
        <w:pStyle w:val="ListBullet"/>
      </w:pPr>
      <w:r>
        <w:t>Montáž: upevnění na zeď (4 šrouby)</w:t>
      </w:r>
    </w:p>
    <w:p>
      <w:pPr>
        <w:pStyle w:val="ListBullet"/>
      </w:pPr>
      <w:r>
        <w:t>Doporučené jištění: proudový chránič typu B</w:t>
      </w:r>
    </w:p>
    <w:p>
      <w:pPr>
        <w:pStyle w:val="Heading2"/>
      </w:pPr>
      <w:r>
        <w:t>4. PODMÍNKY PRO UZNÁNÍ ZÁRUKY</w:t>
      </w:r>
    </w:p>
    <w:p>
      <w:r>
        <w:t>Zařízení musí být instalováno kvalifikovanou osobou s elektrotechnickou kvalifikací.</w:t>
      </w:r>
    </w:p>
    <w:p>
      <w:r>
        <w:t>Maximální nabíjecí proud nesmí překročit 32 A.</w:t>
      </w:r>
    </w:p>
    <w:p>
      <w:r>
        <w:t>Zařízení musí být správně jištěno a instalováno dle platných norem.</w:t>
      </w:r>
    </w:p>
    <w:p>
      <w:pPr>
        <w:pStyle w:val="Heading2"/>
      </w:pPr>
      <w:r>
        <w:t>5. VÝLUKY ZE ZÁRUKY</w:t>
      </w:r>
    </w:p>
    <w:p>
      <w:pPr>
        <w:pStyle w:val="ListNumber"/>
      </w:pPr>
      <w:r>
        <w:t>Nesprávná instalace nebo nedodržení elektrických parametrů.</w:t>
      </w:r>
    </w:p>
    <w:p>
      <w:pPr>
        <w:pStyle w:val="ListNumber"/>
      </w:pPr>
      <w:r>
        <w:t>Mechanické poškození nebo zásah neoprávněné osoby.</w:t>
      </w:r>
    </w:p>
    <w:p>
      <w:pPr>
        <w:pStyle w:val="ListNumber"/>
      </w:pPr>
      <w:r>
        <w:t>Poškození vlhkostí, přepětím nebo živelní událostí.</w:t>
      </w:r>
    </w:p>
    <w:p>
      <w:pPr>
        <w:pStyle w:val="ListNumber"/>
      </w:pPr>
      <w:r>
        <w:t>Použití v rozporu s návodem výrobce.</w:t>
      </w:r>
    </w:p>
    <w:p>
      <w:pPr>
        <w:pStyle w:val="ListNumber"/>
      </w:pPr>
      <w:r>
        <w:t>Odstranění nebo změna výrobního štítku.</w:t>
      </w:r>
    </w:p>
    <w:p>
      <w:pPr>
        <w:pStyle w:val="Heading2"/>
      </w:pPr>
      <w:r>
        <w:t>6. REKLAMAČNÍ ŘÍZENÍ</w:t>
      </w:r>
    </w:p>
    <w:p>
      <w:r>
        <w:t>Reklamaci lze uplatnit e-mailem, telefonicky nebo prostřednictvím servisního formuláře na shop.obrokov.cz.</w:t>
      </w:r>
    </w:p>
    <w:p>
      <w:r>
        <w:t>Lhůta pro vyřízení reklamace je 30 dní.</w:t>
      </w:r>
    </w:p>
    <w:p>
      <w:pPr>
        <w:pStyle w:val="Heading2"/>
      </w:pPr>
      <w:r>
        <w:t>ZÁRUČNÍ A REKLAMAČNÍ LIST</w:t>
      </w:r>
    </w:p>
    <w:p>
      <w:r>
        <w:t>Typ zařízení: OBK WALLCHARGE 32A</w:t>
      </w:r>
    </w:p>
    <w:p>
      <w:r>
        <w:t>Sériové číslo: ____________________</w:t>
      </w:r>
    </w:p>
    <w:p>
      <w:r>
        <w:t>Datum prodeje: ____________________</w:t>
      </w:r>
    </w:p>
    <w:p>
      <w:r>
        <w:t>Datum instalace: ____________________</w:t>
      </w:r>
    </w:p>
    <w:p>
      <w:r>
        <w:t>Instalaci provedl: ____________________</w:t>
      </w:r>
    </w:p>
    <w:p>
      <w:r>
        <w:t>Jméno / Firma: ____________________</w:t>
      </w:r>
    </w:p>
    <w:p>
      <w:r>
        <w:t>Adresa: ____________________</w:t>
      </w:r>
    </w:p>
    <w:p>
      <w:r>
        <w:t>Telefon: ____________________</w:t>
      </w:r>
    </w:p>
    <w:p>
      <w:r>
        <w:t>E-mail: ____________________</w:t>
      </w:r>
    </w:p>
    <w:p>
      <w:r>
        <w:br/>
        <w:t>Popis závady: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br/>
        <w:t>Datum: ___________        Podpis kupujícího: ___________</w:t>
      </w:r>
    </w:p>
    <w:p>
      <w:r>
        <w:t>Datum: ___________        Podpis za výrobce: 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